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82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имеющего регистрации по месту жительства, проживающего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19.15.1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19.15.1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UserDefinedgrp-27rplc-55">
    <w:name w:val="cat-UserDefined grp-27 rplc-55"/>
    <w:basedOn w:val="DefaultParagraphFont"/>
  </w:style>
  <w:style w:type="character" w:customStyle="1" w:styleId="cat-UserDefinedgrp-28rplc-58">
    <w:name w:val="cat-UserDefined grp-28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